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书名：我的第一本中文故事书  成语系列  对牛弹琴</w:t>
      </w:r>
    </w:p>
    <w:p>
      <w:r>
        <w:t>作者：张丽萍</w:t>
      </w:r>
    </w:p>
    <w:p>
      <w:r>
        <w:t>出版社：北京:华语教学出版社,2016.03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我的第一本中文故事书  成语系列  对牛弹琴 评论地址：https://www.jiaokey.com/book/detail/14116397.html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