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书名：中译经典  世界文学名著  罪与罚  典藏版</w:t>
      </w:r>
    </w:p>
    <w:p>
      <w:r>
        <w:t>作者：（俄）陀思妥耶夫斯基；耿济之译</w:t>
      </w:r>
    </w:p>
    <w:p>
      <w:r>
        <w:t>出版社：中译出版社,2016.05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中译经典  世界文学名著  罪与罚  典藏版 评论地址：https://www.jiaokey.com/book/detail/14116429.html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