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书名：国际安徒生奖大奖书系  图画书第2辑  三只猫头鹰</w:t>
      </w:r>
    </w:p>
    <w:p>
      <w:r>
        <w:t>作者：（意大利）埃马努埃莱·卢扎蒂原著；（英）约翰·约曼改写；（英）昆廷·布莱克图；孙鹏译</w:t>
      </w:r>
    </w:p>
    <w:p>
      <w:r>
        <w:t>出版社：合肥:安徽少年儿童出版社,2016.03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国际安徒生奖大奖书系  图画书第2辑  三只猫头鹰 评论地址：https://www.jiaokey.com/book/detail/14116498.html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