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书名：幸福的小土豆  哎呦，我生病了</w:t>
      </w:r>
    </w:p>
    <w:p>
      <w:r>
        <w:t>作者：（比）甘特·塞杰斯，（比）海蒂·德哈姆编；（比）海蒂·德哈姆绘；程雯译</w:t>
      </w:r>
    </w:p>
    <w:p>
      <w:r>
        <w:t>出版社：北京:海豚出版社,2014.06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幸福的小土豆  哎呦，我生病了 评论地址：https://www.jiaokey.com/book/detail/14116528.html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