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好妈妈讲故事  小鹰学飞翔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总页数：90</w:t>
      </w:r>
    </w:p>
    <w:p>
      <w:r>
        <w:t>更多请访问教客网: www.jiaokey.com</w:t>
      </w:r>
    </w:p>
    <w:p>
      <w:r>
        <w:t>亲子阅读  好妈妈讲故事  小鹰学飞翔 评论地址：https://www.jiaokey.com/book/detail/14116534.html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