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书名：愿所有等待终不被辜负</w:t>
      </w:r>
    </w:p>
    <w:p>
      <w:r>
        <w:t>作者：宋筱白著</w:t>
      </w:r>
    </w:p>
    <w:p>
      <w:r>
        <w:t>出版社：北京:九州出版社,2016.11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愿所有等待终不被辜负 评论地址：https://www.jiaokey.com/book/detail/14116833.html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