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书名：自由疯长  一段充满意趣和勇气的教养历程</w:t>
      </w:r>
    </w:p>
    <w:p>
      <w:r>
        <w:t>作者：瑶淼著</w:t>
      </w:r>
    </w:p>
    <w:p>
      <w:r>
        <w:t>出版社：武汉:长江文艺出版社,2016.10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自由疯长  一段充满意趣和勇气的教养历程 评论地址：https://www.jiaokey.com/book/detail/14116862.html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