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作者：袁红，张彤主编；李轩副主编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中级财务会计学习指导书 评论地址：https://www.jiaokey.com/book/detail/14116990.html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