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书名：猫之墓</w:t>
      </w:r>
    </w:p>
    <w:p>
      <w:r>
        <w:t>作者：（日）夏目漱石著；杨晓钟等译</w:t>
      </w:r>
    </w:p>
    <w:p>
      <w:r>
        <w:t>出版社：西安:陕西人民出版社,2017.01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猫之墓 评论地址：https://www.jiaokey.com/book/detail/14117026.html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