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书名：岩石力学基础与应用</w:t>
      </w:r>
    </w:p>
    <w:p>
      <w:r>
        <w:t>作者：张立刚，孙鹏宵，李士斌，李岳祥主编；孙学增主审</w:t>
      </w:r>
    </w:p>
    <w:p>
      <w:r>
        <w:t>出版社：哈尔滨：哈尔滨工业大学出版社</w:t>
      </w:r>
    </w:p>
    <w:p>
      <w:r>
        <w:t>出版日期：2016</w:t>
      </w:r>
    </w:p>
    <w:p>
      <w:r>
        <w:t>总页数：256</w:t>
      </w:r>
    </w:p>
    <w:p>
      <w:r>
        <w:t>更多请访问教客网: www.jiaokey.com</w:t>
      </w:r>
    </w:p>
    <w:p>
      <w:r>
        <w:t>岩石力学基础与应用 评论地址：https://www.jiaokey.com/book/detail/14117037.html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