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书名：跨考专业硕士翻译硕士MTI英汉词条互译词典 第2版</w:t>
      </w:r>
    </w:p>
    <w:p>
      <w:r>
        <w:t>作者：跨考考研专业硕士研究院总策划；董瀚辰主编；牛亚平，范凌云编委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总页数：175</w:t>
      </w:r>
    </w:p>
    <w:p>
      <w:r>
        <w:t>更多请访问教客网: www.jiaokey.com</w:t>
      </w:r>
    </w:p>
    <w:p>
      <w:r>
        <w:t>跨考专业硕士翻译硕士MTI英汉词条互译词典 第2版 评论地址：https://www.jiaokey.com/book/detail/14117235.html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