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低碳经济下生物质发电产业发展与对策研究  基于河北等省的调研</w:t>
      </w:r>
    </w:p>
    <w:p>
      <w:r>
        <w:rPr>
          <w:rFonts w:ascii="宋体" w:hAnsi="宋体" w:eastAsia="宋体"/>
          <w:sz w:val="24"/>
        </w:rPr>
        <w:t>刘志彬著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低碳经济下生物质发电产业发展与对策研究  基于河北等省的调研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本书出售、求购地址：https://www.jiaokey.com/book/detail/14117271.html</w:t>
      </w:r>
    </w:p>
    <w:p>
      <w:r>
        <w:t>更多相关图书推荐：https://www.jiaokey.com</w:t>
      </w:r>
    </w:p>
    <w:p>
      <w:r>
        <w:t>刘志彬著 其他作品：https://www.jiaokey.com/tag/刘志彬著.html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关键词搜索：https://www.jiaokey.com/tag/低碳经济下生物质发电产业发展与对策研究  基于河北等省的调研.html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