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书名：维吾尔族女性的一生  新疆一个绿洲社区的调查</w:t>
      </w:r>
    </w:p>
    <w:p>
      <w:r>
        <w:t>作者：王海霞著</w:t>
      </w:r>
    </w:p>
    <w:p>
      <w:r>
        <w:t>出版社：北京:中央民族大学出版社,2015.11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维吾尔族女性的一生  新疆一个绿洲社区的调查 评论地址：https://www.jiaokey.com/book/detail/14117322.html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