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书名：里耶寻秦</w:t>
      </w:r>
    </w:p>
    <w:p>
      <w:r>
        <w:t>作者：向军著</w:t>
      </w:r>
    </w:p>
    <w:p>
      <w:r>
        <w:t>出版社：广州:羊城晚报出版社,2016.06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里耶寻秦 评论地址：https://www.jiaokey.com/book/detail/14117447.html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