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书名：婚姻在左爱情在右  都市女人必看的情感私密书</w:t>
      </w:r>
    </w:p>
    <w:p>
      <w:r>
        <w:t>作者：侯文君编著</w:t>
      </w:r>
    </w:p>
    <w:p>
      <w:r>
        <w:t>出版社：吉林出版集团,2013.11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婚姻在左爱情在右  都市女人必看的情感私密书 评论地址：https://www.jiaokey.com/book/detail/14117573.html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