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电教方针政策和电教管理</w:t>
      </w:r>
    </w:p>
    <w:p>
      <w:r>
        <w:rPr>
          <w:rFonts w:ascii="宋体" w:hAnsi="宋体" w:eastAsia="宋体"/>
          <w:sz w:val="24"/>
        </w:rPr>
        <w:t>南国农主编；任仲选，杨改学，陶立志副主编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电教方针政策和电教管理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南国农主编；任仲选，杨改学，陶立志副主编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本书出售、求购地址：https://www.jiaokey.com/book/detail/14117652.html</w:t>
      </w:r>
    </w:p>
    <w:p>
      <w:r>
        <w:t>更多相关图书推荐：https://www.jiaokey.com</w:t>
      </w:r>
    </w:p>
    <w:p>
      <w:r>
        <w:t>南国农主编；任仲选，杨改学，陶立志副主编 其他作品：https://www.jiaokey.com/tag/南国农主编；任仲选，杨改学，陶立志副主编.html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关键词搜索：https://www.jiaokey.com/tag/电教方针政策和电教管理.html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