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书名：硅步致千里  小流成江海  首都师范大学历史学院世界历史专业学生论文集</w:t>
      </w:r>
    </w:p>
    <w:p>
      <w:r>
        <w:t>作者:刘城主编</w:t>
      </w:r>
    </w:p>
    <w:p>
      <w:r>
        <w:t>出版社:北京:首都师范大学出版社,2010.04</w:t>
      </w:r>
    </w:p>
    <w:p>
      <w:r>
        <w:t>出版日期：</w:t>
      </w:r>
    </w:p>
    <w:p>
      <w:r>
        <w:t>总页数：231</w:t>
      </w:r>
    </w:p>
    <w:p>
      <w:r>
        <w:t>更多请访问教客网:www.jiaokey.com</w:t>
      </w:r>
    </w:p>
    <w:p>
      <w:r>
        <w:t>硅步致千里  小流成江海  首都师范大学历史学院世界历史专业学生论文集评论地址：https://www.jiaokey.com/book/detail/14117952.html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