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书名：小熊绒绒成长系列  寻找大朋友</w:t>
      </w:r>
    </w:p>
    <w:p>
      <w:r>
        <w:t>作者：（意）贝内维利著</w:t>
      </w:r>
    </w:p>
    <w:p>
      <w:r>
        <w:t>出版社：长春:北方妇女儿童出版社,2011.05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小熊绒绒成长系列  寻找大朋友 评论地址：https://www.jiaokey.com/book/detail/14117999.html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