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新绿丛书  花旦  上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新绿丛书  花旦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本书出售、求购地址：https://www.jiaokey.com/book/detail/14118024.html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关键词搜索：https://www.jiaokey.com/tag/新绿丛书  花旦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