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书名：数学理论与教育实践</w:t>
      </w:r>
    </w:p>
    <w:p>
      <w:r>
        <w:t>作者:赵莉霞，陈文华主编；曾赤洁副主编；费委海，郭晓永，刘新泽，谭丹英等编委</w:t>
      </w:r>
    </w:p>
    <w:p>
      <w:r>
        <w:t>出版社:武汉：武汉大学出版社</w:t>
      </w:r>
    </w:p>
    <w:p>
      <w:r>
        <w:t>出版日期：2014.08</w:t>
      </w:r>
    </w:p>
    <w:p>
      <w:r>
        <w:t>总页数：209</w:t>
      </w:r>
    </w:p>
    <w:p>
      <w:r>
        <w:t>更多请访问教客网:www.jiaokey.com</w:t>
      </w:r>
    </w:p>
    <w:p>
      <w:r>
        <w:t>数学理论与教育实践评论地址：https://www.jiaokey.com/book/detail/14118095.html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