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书名：自勉  与尔同销万古愁</w:t>
      </w:r>
    </w:p>
    <w:p>
      <w:r>
        <w:t>作者：郭龙江编著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自勉  与尔同销万古愁 评论地址：https://www.jiaokey.com/book/detail/14118200.html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