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书名：青少年思维能力提升丛书  影响终生的思维培养</w:t>
      </w:r>
    </w:p>
    <w:p>
      <w:r>
        <w:t>作者:李翠主编</w:t>
      </w:r>
    </w:p>
    <w:p>
      <w:r>
        <w:t>出版社:石家庄:花山文艺出版社,2013.05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青少年思维能力提升丛书  影响终生的思维培养评论地址：https://www.jiaokey.com/book/detail/14118231.html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