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书名：阳刚男孩最帅气</w:t>
      </w:r>
    </w:p>
    <w:p>
      <w:r>
        <w:t>作者：谭慧主编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阳刚男孩最帅气 评论地址：https://www.jiaokey.com/book/detail/14118236.html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