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书名：景电之父  李培福  1912-1983</w:t>
      </w:r>
    </w:p>
    <w:p>
      <w:r>
        <w:t>作者：王寿岳，徐定福著</w:t>
      </w:r>
    </w:p>
    <w:p>
      <w:r>
        <w:t>出版社：兰州：敦煌文艺出版社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景电之父  李培福  1912-1983 评论地址：https://www.jiaokey.com/book/detail/14118465.html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