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书名：追捕糯康  专案组独家揭秘湄公河惨案内情</w:t>
      </w:r>
    </w:p>
    <w:p>
      <w:r>
        <w:t>作者：丘勋锐，徐向林著</w:t>
      </w:r>
    </w:p>
    <w:p>
      <w:r>
        <w:t>出版社：深圳:海天出版社,2013.06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追捕糯康  专案组独家揭秘湄公河惨案内情 评论地址：https://www.jiaokey.com/book/detail/14118468.html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