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书名：旋风小虎队  黒鲨的宝藏</w:t>
      </w:r>
    </w:p>
    <w:p>
      <w:r>
        <w:t>作者：（奥）托马斯·布热齐纳著</w:t>
      </w:r>
    </w:p>
    <w:p>
      <w:r>
        <w:t>出版社：南宁:接力出版社,2009.05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旋风小虎队  黒鲨的宝藏 评论地址：https://www.jiaokey.com/book/detail/14118645.html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