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书名：聆听心泉</w:t>
      </w:r>
    </w:p>
    <w:p>
      <w:r>
        <w:t>作者：张&lt;font color=Red&gt;泉&lt;/font&gt;花著</w:t>
      </w:r>
    </w:p>
    <w:p>
      <w:r>
        <w:t>出版社：福州:海风出版社,2010.11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聆听心泉 评论地址：https://www.jiaokey.com/book/detail/14118660.html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