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</w:t>
      </w:r>
    </w:p>
    <w:p>
      <w:r>
        <w:t>作者：马云飞主编</w:t>
      </w:r>
    </w:p>
    <w:p>
      <w:r>
        <w:t>出版社：武汉:湖北科学技术出版社,2013.04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世界未解之谜 评论地址：https://www.jiaokey.com/book/detail/14118764.html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