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作者：贾建波，李文胜，宋健，王博主编</w:t>
      </w:r>
    </w:p>
    <w:p>
      <w:r>
        <w:t>出版社：西安：西安交通大学出版社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汽车电气系统检修 评论地址：https://www.jiaokey.com/book/detail/14118977.html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