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书名：人心向背  决定存亡</w:t>
      </w:r>
    </w:p>
    <w:p>
      <w:r>
        <w:t>作者：崔常发，童哲主编</w:t>
      </w:r>
    </w:p>
    <w:p>
      <w:r>
        <w:t>出版社：北京：国家行政学院出版社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人心向背  决定存亡 评论地址：https://www.jiaokey.com/book/detail/14119103.html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