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数学绘本  鸟儿鸟儿飞进来  乘法</w:t>
      </w:r>
    </w:p>
    <w:p>
      <w:r>
        <w:rPr>
          <w:rFonts w:ascii="宋体" w:hAnsi="宋体" w:eastAsia="宋体"/>
          <w:sz w:val="24"/>
        </w:rPr>
        <w:t>（韩）韩恩善著；安莹译；（韩）金宙京；安莹译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数学绘本  鸟儿鸟儿飞进来  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（韩）韩恩善著；安莹译；（韩）金宙京；安莹译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本书出售、求购地址：https://www.jiaokey.com/book/detail/14119359.html</w:t>
      </w:r>
    </w:p>
    <w:p>
      <w:r>
        <w:t>更多相关图书推荐：https://www.jiaokey.com</w:t>
      </w:r>
    </w:p>
    <w:p>
      <w:r>
        <w:t>（韩）韩恩善著；安莹译；（韩）金宙京；安莹译 其他作品：https://www.jiaokey.com/tag/（韩）韩恩善著；安莹译；（韩）金宙京；安莹译.html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关键词搜索：https://www.jiaokey.com/tag/数学绘本  鸟儿鸟儿飞进来  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