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书名：童趣阳光馆  儿童美德故事  智斗老虎精  彩绘版</w:t>
      </w:r>
    </w:p>
    <w:p>
      <w:r>
        <w:t>作者：许刚主编</w:t>
      </w:r>
    </w:p>
    <w:p>
      <w:r>
        <w:t>出版社：长春：吉林美术出版社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童趣阳光馆  儿童美德故事  智斗老虎精  彩绘版 评论地址：https://www.jiaokey.com/book/detail/14119382.html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