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书名：英语文学与智慧人生</w:t>
      </w:r>
    </w:p>
    <w:p>
      <w:r>
        <w:t>作者：陈立华主编；刘玲，熊玉美，熊漫，刘静，潘慧，任晴副主编</w:t>
      </w:r>
    </w:p>
    <w:p>
      <w:r>
        <w:t>出版社：武汉：武汉大学出版社</w:t>
      </w:r>
    </w:p>
    <w:p>
      <w:r>
        <w:t>出版日期：2016.07</w:t>
      </w:r>
    </w:p>
    <w:p>
      <w:r>
        <w:t>总页数：184</w:t>
      </w:r>
    </w:p>
    <w:p>
      <w:r>
        <w:t>更多请访问教客网: www.jiaokey.com</w:t>
      </w:r>
    </w:p>
    <w:p>
      <w:r>
        <w:t>英语文学与智慧人生 评论地址：https://www.jiaokey.com/book/detail/14119390.html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