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书名：会计学实践  会计基础实务训练</w:t>
      </w:r>
    </w:p>
    <w:p>
      <w:r>
        <w:t>作者：张其秀主编；李国芳，堵微子，袁晓文，单航英副主编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会计学实践  会计基础实务训练 评论地址：https://www.jiaokey.com/book/detail/14119495.html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