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书名：远东文库  第4辑  为谁而活</w:t>
      </w:r>
    </w:p>
    <w:p>
      <w:r>
        <w:t>作者：安危著</w:t>
      </w:r>
    </w:p>
    <w:p>
      <w:r>
        <w:t>出版社：北京:团结出版社,2013.09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远东文库  第4辑  为谁而活 评论地址：https://www.jiaokey.com/book/detail/14119757.html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