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书名：FLASH动画短片制作  《三果演益》创作谈</w:t>
      </w:r>
    </w:p>
    <w:p>
      <w:r>
        <w:t>作者：隋龙生著</w:t>
      </w:r>
    </w:p>
    <w:p>
      <w:r>
        <w:t>出版社：哈尔滨:黑龙江美术出版社,2014.09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FLASH动画短片制作  《三果演益》创作谈 评论地址：https://www.jiaokey.com/book/detail/14120058.html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