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书名：我心飞翔  郑和平传</w:t>
      </w:r>
    </w:p>
    <w:p>
      <w:r>
        <w:t>作者：梁金辉主编；何冰凌著</w:t>
      </w:r>
    </w:p>
    <w:p>
      <w:r>
        <w:t>出版社：合肥:安徽文艺出版社,2014.12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我心飞翔  郑和平传 评论地址：https://www.jiaokey.com/book/detail/14120089.html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