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书名：世界英语大赛冠军教你学英语</w:t>
      </w:r>
    </w:p>
    <w:p>
      <w:r>
        <w:t>作者：（韩）金贤秀著；刘晓燕译</w:t>
      </w:r>
    </w:p>
    <w:p>
      <w:r>
        <w:t>出版社：北京：九州出版社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世界英语大赛冠军教你学英语 评论地址：https://www.jiaokey.com/book/detail/14120160.html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