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美绘青少版</w:t>
      </w:r>
    </w:p>
    <w:p>
      <w:r>
        <w:t>作者：（苏）比安基著</w:t>
      </w:r>
    </w:p>
    <w:p>
      <w:r>
        <w:t>出版社：呼伦贝尔：内蒙古文化出版社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森林报  夏  美绘青少版 评论地址：https://www.jiaokey.com/book/detail/14120468.html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