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书名：求知丛书  探索地理奥秘</w:t>
      </w:r>
    </w:p>
    <w:p>
      <w:r>
        <w:t>作者：吴晓静主编</w:t>
      </w:r>
    </w:p>
    <w:p>
      <w:r>
        <w:t>出版社：北京:中国戏剧出版社,2011.05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求知丛书  探索地理奥秘 评论地址：https://www.jiaokey.com/book/detail/14120508.html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