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书名：感恩故事  懂得感恩才会赢得尊重</w:t>
      </w:r>
    </w:p>
    <w:p>
      <w:r>
        <w:t>作者：徐顾洲编</w:t>
      </w:r>
    </w:p>
    <w:p>
      <w:r>
        <w:t>出版社：北京:兵器工业出版社,2013.01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感恩故事  懂得感恩才会赢得尊重 评论地址：https://www.jiaokey.com/book/detail/14120573.html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