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书名：英语捡芝麻</w:t>
      </w:r>
    </w:p>
    <w:p>
      <w:r>
        <w:t>作者：江春兰，江艺兰主编</w:t>
      </w:r>
    </w:p>
    <w:p>
      <w:r>
        <w:t>出版社：福州:福建少年儿童出版社,2008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英语捡芝麻 评论地址：https://www.jiaokey.com/book/detail/14120650.html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