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书名：好故事胜过好老师</w:t>
      </w:r>
    </w:p>
    <w:p>
      <w:r>
        <w:t>作者：周海霞编著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好故事胜过好老师 评论地址：https://www.jiaokey.com/book/detail/14120654.html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