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书名：那些藏在外婆岁月中的大智慧</w:t>
      </w:r>
    </w:p>
    <w:p>
      <w:r>
        <w:t>作者：李嘉主编</w:t>
      </w:r>
    </w:p>
    <w:p>
      <w:r>
        <w:t>出版社：合肥:安徽科学技术出版社,2014.03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那些藏在外婆岁月中的大智慧 评论地址：https://www.jiaokey.com/book/detail/14120659.html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