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培养孩子博学多才的历史故事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培养孩子博学多才的历史故事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本书出售、求购地址：https://www.jiaokey.com/book/detail/14120664.html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关键词搜索：https://www.jiaokey.com/tag/培养孩子博学多才的历史故事.html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