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书名：听心理学家讲述修心智慧</w:t>
      </w:r>
    </w:p>
    <w:p>
      <w:r>
        <w:t>作者：吴伟丽编著</w:t>
      </w:r>
    </w:p>
    <w:p>
      <w:r>
        <w:t>出版社：西安：太白文艺出版社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听心理学家讲述修心智慧 评论地址：https://www.jiaokey.com/book/detail/14120724.html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