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让孩子拥有远大理想的100个成功榜样  上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出版日期：2014.04</w:t>
      </w:r>
    </w:p>
    <w:p>
      <w:r>
        <w:t>总页数：120</w:t>
      </w:r>
    </w:p>
    <w:p>
      <w:r>
        <w:t>更多请访问教客网: www.jiaokey.com</w:t>
      </w:r>
    </w:p>
    <w:p>
      <w:r>
        <w:t>新思维课外必读系列  让孩子拥有远大理想的100个成功榜样  上 评论地址：https://www.jiaokey.com/book/detail/14120855.html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