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书名：我的未来不是梦心中永怀圣火  体育</w:t>
      </w:r>
    </w:p>
    <w:p>
      <w:r>
        <w:t>作者：于子寒著</w:t>
      </w:r>
    </w:p>
    <w:p>
      <w:r>
        <w:t>出版社：北京:现代出版社,2013.01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我的未来不是梦心中永怀圣火  体育 评论地址：https://www.jiaokey.com/book/detail/14120916.html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