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 关于第七个五年计划的报告</w:t>
      </w:r>
    </w:p>
    <w:p>
      <w:r>
        <w:t>作者：赵紫阳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赵紫阳  关于第七个五年计划的报告 评论地址：https://www.jiaokey.com/book/detail/14121028.html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