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书名：特色中草药及配方  6</w:t>
      </w:r>
    </w:p>
    <w:p>
      <w:r>
        <w:t>作者：杨卫平，夏同珩主编；李朝斗，陈谦海副主编；尹武燕等编</w:t>
      </w:r>
    </w:p>
    <w:p>
      <w:r>
        <w:t>出版社：贵阳：贵州科技出版社</w:t>
      </w:r>
    </w:p>
    <w:p>
      <w:r>
        <w:t>出版日期：2016.08</w:t>
      </w:r>
    </w:p>
    <w:p>
      <w:r>
        <w:t>总页数：310</w:t>
      </w:r>
    </w:p>
    <w:p>
      <w:r>
        <w:t>更多请访问教客网: www.jiaokey.com</w:t>
      </w:r>
    </w:p>
    <w:p>
      <w:r>
        <w:t>特色中草药及配方  6 评论地址：https://www.jiaokey.com/book/detail/14121486.html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